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720E" w14:textId="14BEF7D4" w:rsidR="00963E11" w:rsidRPr="001534DD" w:rsidRDefault="00916C5F" w:rsidP="001534D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53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ВПР </w:t>
      </w:r>
      <w:proofErr w:type="gramStart"/>
      <w:r w:rsidRPr="00153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023F35" w:rsidRPr="00153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023F35" w:rsidRPr="001534DD">
        <w:rPr>
          <w:b/>
          <w:bCs/>
          <w:sz w:val="24"/>
          <w:szCs w:val="24"/>
          <w:lang w:val="ru-RU"/>
        </w:rPr>
        <w:t>ЧОУ</w:t>
      </w:r>
      <w:proofErr w:type="gramEnd"/>
      <w:r w:rsidR="00023F35" w:rsidRPr="001534DD">
        <w:rPr>
          <w:b/>
          <w:bCs/>
          <w:sz w:val="24"/>
          <w:szCs w:val="24"/>
          <w:lang w:val="ru-RU"/>
        </w:rPr>
        <w:t xml:space="preserve"> РО «НЕРПЦ(МП)» «Православная гимназия во имя святых Кирилла и Мефодия г. Нижнего Новгорода»</w:t>
      </w:r>
      <w:r w:rsidR="00023F35" w:rsidRPr="001534DD">
        <w:rPr>
          <w:b/>
          <w:bCs/>
          <w:sz w:val="28"/>
          <w:szCs w:val="28"/>
          <w:lang w:val="ru-RU"/>
        </w:rPr>
        <w:t xml:space="preserve"> </w:t>
      </w:r>
      <w:r w:rsidRPr="00153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023F35" w:rsidRPr="00153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891E06" w:rsidRPr="00153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23F35" w:rsidRPr="00153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3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760"/>
        <w:gridCol w:w="1440"/>
        <w:gridCol w:w="1440"/>
        <w:gridCol w:w="2536"/>
      </w:tblGrid>
      <w:tr w:rsidR="00963E11" w14:paraId="73BDB744" w14:textId="77777777" w:rsidTr="00023F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6543C" w14:textId="77777777" w:rsidR="00963E11" w:rsidRDefault="00916C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A50C5" w14:textId="77777777" w:rsidR="00963E11" w:rsidRDefault="00916C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980A4" w14:textId="77777777" w:rsidR="00963E11" w:rsidRDefault="00916C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8DCB5" w14:textId="77777777" w:rsidR="00963E11" w:rsidRDefault="00916C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7F063" w14:textId="77777777" w:rsidR="00963E11" w:rsidRDefault="00916C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Учитель-организатор</w:t>
            </w:r>
            <w:proofErr w:type="spellEnd"/>
          </w:p>
        </w:tc>
      </w:tr>
      <w:tr w:rsidR="00963E11" w14:paraId="5A0894D7" w14:textId="77777777" w:rsidTr="00023F35"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C9979" w14:textId="28299D30" w:rsidR="00963E11" w:rsidRPr="00023F35" w:rsidRDefault="00891E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4а класс,4 б класс</w:t>
            </w:r>
          </w:p>
        </w:tc>
      </w:tr>
      <w:tr w:rsidR="00963E11" w:rsidRPr="00DC43BB" w14:paraId="76214DAC" w14:textId="77777777" w:rsidTr="00023F35">
        <w:trPr>
          <w:trHeight w:val="8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2ECCD" w14:textId="62327532" w:rsidR="00963E11" w:rsidRPr="00682A6F" w:rsidRDefault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32F25" w14:textId="77777777" w:rsidR="00963E11" w:rsidRPr="00023F35" w:rsidRDefault="00023F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45A88" w14:textId="77777777" w:rsidR="00963E11" w:rsidRPr="00023F35" w:rsidRDefault="00023F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72802" w14:textId="77777777" w:rsidR="00023F35" w:rsidRDefault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</w:p>
          <w:p w14:paraId="7DD9EECF" w14:textId="7B48822F" w:rsidR="00682A6F" w:rsidRPr="00023F35" w:rsidRDefault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F1AC3" w14:textId="77777777" w:rsidR="00023F35" w:rsidRDefault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Барышникова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proofErr w:type="gramEnd"/>
          </w:p>
          <w:p w14:paraId="6E669C49" w14:textId="77777777" w:rsidR="00682A6F" w:rsidRDefault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Петрова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Л.С.</w:t>
            </w:r>
            <w:proofErr w:type="gramEnd"/>
          </w:p>
          <w:p w14:paraId="48A17C10" w14:textId="68F9B193" w:rsidR="00D978C4" w:rsidRPr="00023F35" w:rsidRDefault="00D978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Фомина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Н.Ф.</w:t>
            </w:r>
            <w:proofErr w:type="gramEnd"/>
          </w:p>
        </w:tc>
      </w:tr>
      <w:tr w:rsidR="00682A6F" w:rsidRPr="00DC43BB" w14:paraId="6668972D" w14:textId="77777777" w:rsidTr="00023F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B3D8" w14:textId="4CBB5269" w:rsidR="00682A6F" w:rsidRPr="00FA23B1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9691F" w14:textId="53A71788" w:rsidR="00682A6F" w:rsidRPr="00FA23B1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28349" w14:textId="77777777" w:rsidR="00682A6F" w:rsidRPr="00FA23B1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59BC3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</w:p>
          <w:p w14:paraId="149B76AF" w14:textId="57156713" w:rsidR="00682A6F" w:rsidRPr="00FA23B1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01892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Барышникова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proofErr w:type="gramEnd"/>
          </w:p>
          <w:p w14:paraId="77428DCC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Петрова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Л.С.</w:t>
            </w:r>
            <w:proofErr w:type="gramEnd"/>
          </w:p>
          <w:p w14:paraId="3C6AC086" w14:textId="0ED3350A" w:rsidR="00D978C4" w:rsidRPr="00C71854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Фомина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Н.Ф.</w:t>
            </w:r>
            <w:proofErr w:type="gramEnd"/>
          </w:p>
        </w:tc>
      </w:tr>
      <w:tr w:rsidR="00682A6F" w:rsidRPr="00DC43BB" w14:paraId="5F9A5C46" w14:textId="77777777" w:rsidTr="00023F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5825E" w14:textId="39DA68C8" w:rsidR="00682A6F" w:rsidRPr="00C71854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92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73E85" w14:textId="77777777" w:rsidR="00682A6F" w:rsidRPr="00C71854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63D26" w14:textId="77777777" w:rsidR="00682A6F" w:rsidRPr="00C71854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2925E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</w:p>
          <w:p w14:paraId="46638D19" w14:textId="42D60A8C" w:rsidR="00682A6F" w:rsidRPr="00C71854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F7401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Барышникова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proofErr w:type="gramEnd"/>
          </w:p>
          <w:p w14:paraId="296A94B5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Петрова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Л.С.</w:t>
            </w:r>
            <w:proofErr w:type="gramEnd"/>
          </w:p>
          <w:p w14:paraId="5FCD3C97" w14:textId="7A7F4D15" w:rsidR="00D978C4" w:rsidRPr="00C71854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Фомина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Н.Ф.</w:t>
            </w:r>
            <w:proofErr w:type="gramEnd"/>
          </w:p>
        </w:tc>
      </w:tr>
      <w:tr w:rsidR="00682A6F" w14:paraId="142C9925" w14:textId="77777777" w:rsidTr="00023F35"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2C717" w14:textId="74D0C988" w:rsidR="00682A6F" w:rsidRPr="00682A6F" w:rsidRDefault="00682A6F" w:rsidP="00682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5а класс,5б класс</w:t>
            </w:r>
          </w:p>
        </w:tc>
      </w:tr>
      <w:tr w:rsidR="00682A6F" w:rsidRPr="001534DD" w14:paraId="441BF025" w14:textId="77777777" w:rsidTr="00023F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BE77A" w14:textId="4FAC2C22" w:rsidR="00682A6F" w:rsidRPr="00962A56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F128B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14:paraId="3D249091" w14:textId="6CD20F72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1</w:t>
            </w:r>
          </w:p>
          <w:p w14:paraId="13EBEE4B" w14:textId="7710088A" w:rsidR="00682A6F" w:rsidRPr="00C71854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5D991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BC789B0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  <w:p w14:paraId="5D2164D9" w14:textId="018CA1D8" w:rsidR="00682A6F" w:rsidRPr="00962A56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FB922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  <w:p w14:paraId="6526BC1C" w14:textId="50CBFD6A" w:rsidR="00682A6F" w:rsidRPr="00962A56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B56FE" w14:textId="77777777" w:rsidR="00D978C4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Сорокина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И,Л.</w:t>
            </w:r>
            <w:proofErr w:type="gramEnd"/>
          </w:p>
          <w:p w14:paraId="72CD83F8" w14:textId="45750FB0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Сироткин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proofErr w:type="gramEnd"/>
          </w:p>
          <w:p w14:paraId="514CA426" w14:textId="77777777" w:rsidR="00D978C4" w:rsidRDefault="00D978C4" w:rsidP="00D978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Куприянова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Е.М.</w:t>
            </w:r>
            <w:proofErr w:type="gramEnd"/>
          </w:p>
          <w:p w14:paraId="1A0B71DD" w14:textId="044224BE" w:rsidR="00D978C4" w:rsidRPr="00962A56" w:rsidRDefault="00D978C4" w:rsidP="00D978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Кузнецова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Е.Д</w:t>
            </w:r>
            <w:proofErr w:type="gramEnd"/>
          </w:p>
        </w:tc>
      </w:tr>
      <w:tr w:rsidR="00682A6F" w:rsidRPr="001534DD" w14:paraId="24F3AD67" w14:textId="77777777" w:rsidTr="00023F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89281" w14:textId="4DAC4FB9" w:rsidR="00682A6F" w:rsidRPr="00962A56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9619D" w14:textId="77777777" w:rsidR="00682A6F" w:rsidRPr="00C71854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29C87" w14:textId="77777777" w:rsidR="00682A6F" w:rsidRPr="00962A56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AC809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412</w:t>
            </w:r>
          </w:p>
          <w:p w14:paraId="755BAE5F" w14:textId="204E9B25" w:rsidR="00682A6F" w:rsidRPr="00962A56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A97BC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Балашова А.Ю.</w:t>
            </w:r>
          </w:p>
          <w:p w14:paraId="36D6875E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Матвеевская Н.Г.</w:t>
            </w:r>
          </w:p>
          <w:p w14:paraId="767B5260" w14:textId="77777777" w:rsidR="00D978C4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Куприянова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Е.М.</w:t>
            </w:r>
            <w:proofErr w:type="gramEnd"/>
          </w:p>
          <w:p w14:paraId="593D6FB7" w14:textId="6F4F151D" w:rsidR="00D978C4" w:rsidRPr="00962A56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Кузнецова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Е.Д.</w:t>
            </w:r>
            <w:proofErr w:type="gramEnd"/>
          </w:p>
        </w:tc>
      </w:tr>
      <w:tr w:rsidR="00682A6F" w:rsidRPr="001534DD" w14:paraId="0D82CAA7" w14:textId="77777777" w:rsidTr="00023F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00DCD" w14:textId="58987484" w:rsidR="00682A6F" w:rsidRPr="00962A56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62275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№1</w:t>
            </w:r>
          </w:p>
          <w:p w14:paraId="212E52F5" w14:textId="7479E465" w:rsidR="00682A6F" w:rsidRPr="00C71854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(история, литература, иностранный язык)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1408C" w14:textId="77777777" w:rsidR="00682A6F" w:rsidRPr="00962A56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E3618" w14:textId="77777777" w:rsidR="00682A6F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</w:p>
          <w:p w14:paraId="4185EF89" w14:textId="27471224" w:rsidR="00D978C4" w:rsidRPr="00962A56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7975E" w14:textId="77777777" w:rsidR="00682A6F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Смирнова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proofErr w:type="gramEnd"/>
          </w:p>
          <w:p w14:paraId="1A19DA81" w14:textId="77777777" w:rsidR="00D978C4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Кельдыбай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14:paraId="0B7B9DFF" w14:textId="77777777" w:rsidR="00D978C4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Балашова А.Ю.</w:t>
            </w:r>
          </w:p>
          <w:p w14:paraId="4A4328D8" w14:textId="1BA64390" w:rsidR="00D978C4" w:rsidRPr="00962A56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Матвеевская Н.Г.</w:t>
            </w:r>
          </w:p>
        </w:tc>
      </w:tr>
      <w:tr w:rsidR="00682A6F" w14:paraId="61A54F84" w14:textId="77777777" w:rsidTr="00023F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51686" w14:textId="30A4E0D3" w:rsidR="00682A6F" w:rsidRPr="00962A56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55560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№2</w:t>
            </w:r>
          </w:p>
          <w:p w14:paraId="715DF2CF" w14:textId="2E0010BA" w:rsidR="00682A6F" w:rsidRPr="00C71854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(география,</w:t>
            </w:r>
            <w:r w:rsidR="00D9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F7A6A" w14:textId="77777777" w:rsidR="00682A6F" w:rsidRDefault="00682A6F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  <w:p w14:paraId="3C38F133" w14:textId="594B983B" w:rsidR="00992B3E" w:rsidRPr="00962A56" w:rsidRDefault="00992B3E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F081A" w14:textId="77777777" w:rsidR="00682A6F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</w:p>
          <w:p w14:paraId="6F8A110F" w14:textId="42323D57" w:rsidR="00D978C4" w:rsidRPr="00962A56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20F70" w14:textId="77777777" w:rsidR="00682A6F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Сычев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К.П.</w:t>
            </w:r>
            <w:proofErr w:type="gramEnd"/>
          </w:p>
          <w:p w14:paraId="2E2D7CEF" w14:textId="77777777" w:rsidR="00D978C4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Смирнова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proofErr w:type="gramEnd"/>
          </w:p>
          <w:p w14:paraId="1EBD5CFE" w14:textId="34D45115" w:rsidR="00D978C4" w:rsidRPr="00962A56" w:rsidRDefault="00D978C4" w:rsidP="00682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Мигачева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Ю.И.</w:t>
            </w:r>
            <w:proofErr w:type="gramEnd"/>
          </w:p>
        </w:tc>
      </w:tr>
      <w:tr w:rsidR="00D978C4" w14:paraId="483E1878" w14:textId="77777777" w:rsidTr="00EE2CAB"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EC025" w14:textId="050B4955" w:rsidR="00D978C4" w:rsidRPr="00682A6F" w:rsidRDefault="00D978C4" w:rsidP="00EE2C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6а класс, 6б класс</w:t>
            </w:r>
          </w:p>
        </w:tc>
      </w:tr>
      <w:tr w:rsidR="00D978C4" w:rsidRPr="001534DD" w14:paraId="22D7F533" w14:textId="77777777" w:rsidTr="00EE2CA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D82F2" w14:textId="7AA2A246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53F19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14:paraId="32E2A356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1</w:t>
            </w:r>
          </w:p>
          <w:p w14:paraId="3BA0DA75" w14:textId="77777777" w:rsidR="00D978C4" w:rsidRPr="00C7185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98788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E013BC2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  <w:p w14:paraId="005E42AB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04EA5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  <w:p w14:paraId="4745F672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C47DB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Сорокина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И,Л.</w:t>
            </w:r>
            <w:proofErr w:type="gramEnd"/>
          </w:p>
          <w:p w14:paraId="0C2D919A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Сироткин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proofErr w:type="gramEnd"/>
          </w:p>
          <w:p w14:paraId="4B3769C8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Куприянова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Е.М.</w:t>
            </w:r>
            <w:proofErr w:type="gramEnd"/>
          </w:p>
          <w:p w14:paraId="27E1F746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Кузнецова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Е.Д</w:t>
            </w:r>
            <w:proofErr w:type="gramEnd"/>
          </w:p>
        </w:tc>
      </w:tr>
      <w:tr w:rsidR="00D978C4" w:rsidRPr="001534DD" w14:paraId="41305E43" w14:textId="77777777" w:rsidTr="00EE2CA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664EA" w14:textId="42F09453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A587A" w14:textId="77777777" w:rsidR="00D978C4" w:rsidRPr="00C7185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0F047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E90DC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412</w:t>
            </w:r>
          </w:p>
          <w:p w14:paraId="01B82330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AA50F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Балашова А.Ю.</w:t>
            </w:r>
          </w:p>
          <w:p w14:paraId="4F0AE1E7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Матвеевская Н.Г.</w:t>
            </w:r>
          </w:p>
          <w:p w14:paraId="6F894743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Куприянова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Е.М.</w:t>
            </w:r>
            <w:proofErr w:type="gramEnd"/>
          </w:p>
          <w:p w14:paraId="007FC836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Кузнецова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Е.Д.</w:t>
            </w:r>
            <w:proofErr w:type="gramEnd"/>
          </w:p>
        </w:tc>
      </w:tr>
      <w:tr w:rsidR="00D978C4" w:rsidRPr="001534DD" w14:paraId="2946245C" w14:textId="77777777" w:rsidTr="00EE2CA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D1557" w14:textId="4EF2DD54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8B093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№1</w:t>
            </w:r>
          </w:p>
          <w:p w14:paraId="5FAAEEE9" w14:textId="2A9840F0" w:rsidR="00D978C4" w:rsidRPr="00C7185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(история, литература, иностранный язык, обществознание)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C55FC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B6941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</w:p>
          <w:p w14:paraId="2021D21C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63A70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Смирнова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proofErr w:type="gramEnd"/>
          </w:p>
          <w:p w14:paraId="547CB25A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Кельдыбай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14:paraId="4ED31477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Балашова А.Ю.</w:t>
            </w:r>
          </w:p>
          <w:p w14:paraId="12C4F70B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Матвеевская Н.Г.</w:t>
            </w:r>
          </w:p>
        </w:tc>
      </w:tr>
      <w:tr w:rsidR="00D978C4" w14:paraId="0225707F" w14:textId="77777777" w:rsidTr="00EE2CA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D9C37" w14:textId="690CAFFE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EA5B2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№2</w:t>
            </w:r>
          </w:p>
          <w:p w14:paraId="2B7794F4" w14:textId="441C030C" w:rsidR="00D978C4" w:rsidRPr="00C7185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,</w:t>
            </w:r>
            <w:proofErr w:type="gramEnd"/>
            <w:r w:rsidR="00992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BEAC8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  <w:p w14:paraId="259A25CA" w14:textId="0E5B4809" w:rsidR="00992B3E" w:rsidRPr="00962A56" w:rsidRDefault="00992B3E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8855C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</w:p>
          <w:p w14:paraId="4D10DF21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CE47C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Сычев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К.П.</w:t>
            </w:r>
            <w:proofErr w:type="gramEnd"/>
          </w:p>
          <w:p w14:paraId="6FE6274F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Смирнова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proofErr w:type="gramEnd"/>
          </w:p>
          <w:p w14:paraId="6B7EFFBA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Мигачева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Ю.И.</w:t>
            </w:r>
            <w:proofErr w:type="gramEnd"/>
          </w:p>
        </w:tc>
      </w:tr>
      <w:tr w:rsidR="00D978C4" w14:paraId="027342EA" w14:textId="77777777" w:rsidTr="00EE2CAB"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ACCE5" w14:textId="5900972D" w:rsidR="00D978C4" w:rsidRPr="00682A6F" w:rsidRDefault="00D978C4" w:rsidP="00EE2C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7а класс, 7б класс</w:t>
            </w:r>
          </w:p>
        </w:tc>
      </w:tr>
      <w:tr w:rsidR="00D978C4" w:rsidRPr="001534DD" w14:paraId="51BB768F" w14:textId="77777777" w:rsidTr="00EE2CA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AB6B2" w14:textId="1057C20C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F7A2C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14:paraId="281EBA9C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1</w:t>
            </w:r>
          </w:p>
          <w:p w14:paraId="3DE9B73B" w14:textId="77777777" w:rsidR="00D978C4" w:rsidRPr="00C7185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733FD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D025DC8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  <w:p w14:paraId="3ED49893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E0DD9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  <w:p w14:paraId="539644DA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C4553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Сорокина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И,Л.</w:t>
            </w:r>
            <w:proofErr w:type="gramEnd"/>
          </w:p>
          <w:p w14:paraId="0B5C4ABC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Сироткин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proofErr w:type="gramEnd"/>
          </w:p>
          <w:p w14:paraId="6EABD002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Куприянова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Е.М.</w:t>
            </w:r>
            <w:proofErr w:type="gramEnd"/>
          </w:p>
          <w:p w14:paraId="5057C207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Кузнецова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Е.Д</w:t>
            </w:r>
            <w:proofErr w:type="gramEnd"/>
          </w:p>
        </w:tc>
      </w:tr>
      <w:tr w:rsidR="00D978C4" w:rsidRPr="001534DD" w14:paraId="5A89C300" w14:textId="77777777" w:rsidTr="00EE2CA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03AFF" w14:textId="6A156ACE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40375" w14:textId="77777777" w:rsidR="00D978C4" w:rsidRPr="00C7185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56989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E71ED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412</w:t>
            </w:r>
          </w:p>
          <w:p w14:paraId="3D75840A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73F89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Балашова А.Ю.</w:t>
            </w:r>
          </w:p>
          <w:p w14:paraId="0E2D44B0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Матвеевская Н.Г.</w:t>
            </w:r>
          </w:p>
          <w:p w14:paraId="79B0C636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Куприянова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Е.М.</w:t>
            </w:r>
            <w:proofErr w:type="gramEnd"/>
          </w:p>
          <w:p w14:paraId="0DB10141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Кузнецова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Е.Д.</w:t>
            </w:r>
            <w:proofErr w:type="gramEnd"/>
          </w:p>
        </w:tc>
      </w:tr>
      <w:tr w:rsidR="00D978C4" w:rsidRPr="001534DD" w14:paraId="1112C485" w14:textId="77777777" w:rsidTr="00EE2CA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AAD2A" w14:textId="7B4A6A26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92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2201E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№1</w:t>
            </w:r>
          </w:p>
          <w:p w14:paraId="4CB6DC1D" w14:textId="247AD202" w:rsidR="00D978C4" w:rsidRPr="00C7185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(история, литература, иностранный язык, обществознание)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72DBD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26009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</w:p>
          <w:p w14:paraId="3BFB11D6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80D0B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Смирнова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proofErr w:type="gramEnd"/>
          </w:p>
          <w:p w14:paraId="464931B8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Кельдыбай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14:paraId="010527B4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Балашова А.Ю.</w:t>
            </w:r>
          </w:p>
          <w:p w14:paraId="3DD0DF49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Матвеевская Н.Г.</w:t>
            </w:r>
          </w:p>
        </w:tc>
      </w:tr>
      <w:tr w:rsidR="00D978C4" w:rsidRPr="00D978C4" w14:paraId="040DE3E4" w14:textId="77777777" w:rsidTr="00EE2CA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9EED2" w14:textId="01D6B21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BB339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№2</w:t>
            </w:r>
          </w:p>
          <w:p w14:paraId="51B76FBE" w14:textId="2AB54EAE" w:rsidR="00D978C4" w:rsidRPr="00C7185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(география, биология, физика, информатика)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F3A7A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  <w:p w14:paraId="0546A44B" w14:textId="5E787C7D" w:rsidR="00992B3E" w:rsidRPr="00962A56" w:rsidRDefault="00992B3E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983AD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</w:p>
          <w:p w14:paraId="27DD40B1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78CA9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Сычев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К.П.</w:t>
            </w:r>
            <w:proofErr w:type="gramEnd"/>
          </w:p>
          <w:p w14:paraId="32AC0F61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Смирнова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proofErr w:type="gramEnd"/>
          </w:p>
          <w:p w14:paraId="0DD6C9F1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Мигачева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Ю.И.</w:t>
            </w:r>
            <w:proofErr w:type="gramEnd"/>
          </w:p>
        </w:tc>
      </w:tr>
      <w:tr w:rsidR="00D978C4" w14:paraId="51461E71" w14:textId="77777777" w:rsidTr="00EE2CAB"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82EC0" w14:textId="0CE61584" w:rsidR="00D978C4" w:rsidRPr="00682A6F" w:rsidRDefault="00D978C4" w:rsidP="00EE2C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8а класс</w:t>
            </w:r>
          </w:p>
        </w:tc>
      </w:tr>
      <w:tr w:rsidR="00D978C4" w:rsidRPr="001534DD" w14:paraId="786D2B32" w14:textId="77777777" w:rsidTr="00EE2CA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AB2B7" w14:textId="2F4B868B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6CBE7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14:paraId="03794A51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1</w:t>
            </w:r>
          </w:p>
          <w:p w14:paraId="5F24C065" w14:textId="77777777" w:rsidR="00D978C4" w:rsidRPr="00C7185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5BAA9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106A250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  <w:p w14:paraId="668DA463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8552F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  <w:p w14:paraId="0618E982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2D641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Сорокина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И,Л.</w:t>
            </w:r>
            <w:proofErr w:type="gramEnd"/>
          </w:p>
          <w:p w14:paraId="41A22DAA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Сироткин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proofErr w:type="gramEnd"/>
          </w:p>
          <w:p w14:paraId="05BEB97D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Куприянова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Е.М.</w:t>
            </w:r>
            <w:proofErr w:type="gramEnd"/>
          </w:p>
          <w:p w14:paraId="00DEA504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Кузнецова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Е.Д</w:t>
            </w:r>
            <w:proofErr w:type="gramEnd"/>
          </w:p>
        </w:tc>
      </w:tr>
      <w:tr w:rsidR="00D978C4" w:rsidRPr="001534DD" w14:paraId="3A47ECEF" w14:textId="77777777" w:rsidTr="00EE2CA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F0578" w14:textId="5577EC8F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1859D" w14:textId="77777777" w:rsidR="00D978C4" w:rsidRPr="00C7185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FBAA5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800EA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412</w:t>
            </w:r>
          </w:p>
          <w:p w14:paraId="61C7FAF4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35CB3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Балашова А.Ю.</w:t>
            </w:r>
          </w:p>
          <w:p w14:paraId="463814BF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Матвеевская Н.Г.</w:t>
            </w:r>
          </w:p>
          <w:p w14:paraId="7080B56E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Куприянова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Е.М.</w:t>
            </w:r>
            <w:proofErr w:type="gramEnd"/>
          </w:p>
          <w:p w14:paraId="14BD3932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Кузнецова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Е.Д.</w:t>
            </w:r>
            <w:proofErr w:type="gramEnd"/>
          </w:p>
        </w:tc>
      </w:tr>
      <w:tr w:rsidR="00D978C4" w:rsidRPr="001534DD" w14:paraId="0AABA9A8" w14:textId="77777777" w:rsidTr="00EE2CA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96862" w14:textId="67D90EF3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67675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№1</w:t>
            </w:r>
          </w:p>
          <w:p w14:paraId="03FB2DEA" w14:textId="01ADC79E" w:rsidR="00D978C4" w:rsidRPr="00C7185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(история, литература, иностранный язык,</w:t>
            </w:r>
            <w:r w:rsidR="00992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D2174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948DE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</w:p>
          <w:p w14:paraId="318D2B71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849C6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Смирнова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proofErr w:type="gramEnd"/>
          </w:p>
          <w:p w14:paraId="11C2DB7E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Кельдыбай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14:paraId="7B6B2AD7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Балашова А.Ю.</w:t>
            </w:r>
          </w:p>
          <w:p w14:paraId="5957718A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Матвеевская Н.Г.</w:t>
            </w:r>
          </w:p>
        </w:tc>
      </w:tr>
      <w:tr w:rsidR="00D978C4" w14:paraId="235319D3" w14:textId="77777777" w:rsidTr="00EE2CA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8426F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29.04.2025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98333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№2</w:t>
            </w:r>
          </w:p>
          <w:p w14:paraId="1B6B2481" w14:textId="02CFAD3A" w:rsidR="00D978C4" w:rsidRPr="00C7185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(география,</w:t>
            </w:r>
            <w:r w:rsidR="00992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F8DEC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  <w:p w14:paraId="78642EB1" w14:textId="567FA35C" w:rsidR="00992B3E" w:rsidRPr="00962A56" w:rsidRDefault="00992B3E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04798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</w:p>
          <w:p w14:paraId="26A75F79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662D8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Сычев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К.П.</w:t>
            </w:r>
            <w:proofErr w:type="gramEnd"/>
          </w:p>
          <w:p w14:paraId="560AFA05" w14:textId="77777777" w:rsidR="00D978C4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Смирнова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proofErr w:type="gramEnd"/>
          </w:p>
          <w:p w14:paraId="7E266DE6" w14:textId="77777777" w:rsidR="00D978C4" w:rsidRPr="00962A56" w:rsidRDefault="00D978C4" w:rsidP="00EE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Мигачева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Ю.И.</w:t>
            </w:r>
            <w:proofErr w:type="gramEnd"/>
          </w:p>
        </w:tc>
      </w:tr>
    </w:tbl>
    <w:p w14:paraId="46128480" w14:textId="77777777" w:rsidR="00D978C4" w:rsidRPr="00DC43BB" w:rsidRDefault="00D978C4" w:rsidP="00D978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EC644B" w14:textId="77777777" w:rsidR="00D978C4" w:rsidRPr="00DC43BB" w:rsidRDefault="00D978C4" w:rsidP="00D978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59573B" w14:textId="77777777" w:rsidR="00D978C4" w:rsidRPr="00DC43BB" w:rsidRDefault="00D978C4" w:rsidP="00D978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E87397" w14:textId="77777777" w:rsidR="00963E11" w:rsidRPr="00DC43BB" w:rsidRDefault="00963E11" w:rsidP="00682A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63E11" w:rsidRPr="00DC43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02EB2"/>
    <w:multiLevelType w:val="multilevel"/>
    <w:tmpl w:val="24C0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72862"/>
    <w:multiLevelType w:val="multilevel"/>
    <w:tmpl w:val="FD44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521EF"/>
    <w:multiLevelType w:val="multilevel"/>
    <w:tmpl w:val="2008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E4130"/>
    <w:multiLevelType w:val="multilevel"/>
    <w:tmpl w:val="290C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935780">
    <w:abstractNumId w:val="2"/>
  </w:num>
  <w:num w:numId="2" w16cid:durableId="1583828876">
    <w:abstractNumId w:val="1"/>
  </w:num>
  <w:num w:numId="3" w16cid:durableId="1402370727">
    <w:abstractNumId w:val="6"/>
  </w:num>
  <w:num w:numId="4" w16cid:durableId="676425618">
    <w:abstractNumId w:val="0"/>
  </w:num>
  <w:num w:numId="5" w16cid:durableId="50153390">
    <w:abstractNumId w:val="7"/>
  </w:num>
  <w:num w:numId="6" w16cid:durableId="2082365477">
    <w:abstractNumId w:val="4"/>
  </w:num>
  <w:num w:numId="7" w16cid:durableId="1891963073">
    <w:abstractNumId w:val="5"/>
  </w:num>
  <w:num w:numId="8" w16cid:durableId="370804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3F35"/>
    <w:rsid w:val="001534DD"/>
    <w:rsid w:val="001B0D05"/>
    <w:rsid w:val="002D33B1"/>
    <w:rsid w:val="002D3591"/>
    <w:rsid w:val="0030365D"/>
    <w:rsid w:val="003514A0"/>
    <w:rsid w:val="003B3B26"/>
    <w:rsid w:val="004A321E"/>
    <w:rsid w:val="004F7E17"/>
    <w:rsid w:val="005A05CE"/>
    <w:rsid w:val="00653AF6"/>
    <w:rsid w:val="00682A6F"/>
    <w:rsid w:val="00891E06"/>
    <w:rsid w:val="00916C5F"/>
    <w:rsid w:val="00962A56"/>
    <w:rsid w:val="00963E11"/>
    <w:rsid w:val="00992B3E"/>
    <w:rsid w:val="00AD3890"/>
    <w:rsid w:val="00B73A5A"/>
    <w:rsid w:val="00C71854"/>
    <w:rsid w:val="00C90C39"/>
    <w:rsid w:val="00D978C4"/>
    <w:rsid w:val="00DC43BB"/>
    <w:rsid w:val="00E438A1"/>
    <w:rsid w:val="00E95D19"/>
    <w:rsid w:val="00F01E19"/>
    <w:rsid w:val="00FA23B1"/>
    <w:rsid w:val="755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8B57"/>
  <w15:docId w15:val="{41FADA87-84E2-45C0-B6DD-6FC8783B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Нормальный"/>
    <w:rsid w:val="00C90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C90C39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C90C3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B0D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D05"/>
    <w:rPr>
      <w:rFonts w:ascii="Segoe UI" w:hAnsi="Segoe UI" w:cs="Segoe UI"/>
      <w:sz w:val="18"/>
      <w:szCs w:val="18"/>
      <w:lang w:val="en-US" w:eastAsia="en-US"/>
    </w:rPr>
  </w:style>
  <w:style w:type="character" w:styleId="a8">
    <w:name w:val="Hyperlink"/>
    <w:basedOn w:val="a0"/>
    <w:uiPriority w:val="99"/>
    <w:unhideWhenUsed/>
    <w:rsid w:val="00DC43B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C4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google1580108439</dc:creator>
  <dc:description>Подготовлено экспертами Актион-МЦФЭР</dc:description>
  <cp:lastModifiedBy>UserMS</cp:lastModifiedBy>
  <cp:revision>7</cp:revision>
  <cp:lastPrinted>2022-08-31T13:19:00Z</cp:lastPrinted>
  <dcterms:created xsi:type="dcterms:W3CDTF">2011-11-02T04:15:00Z</dcterms:created>
  <dcterms:modified xsi:type="dcterms:W3CDTF">2025-04-10T08:30:00Z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